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书名：旗袍裙的设计及裁剪图</w:t>
      </w:r>
    </w:p>
    <w:p>
      <w:r>
        <w:t>作者：雨琳，马腾著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旗袍裙的设计及裁剪图 评论地址：https://www.jiaokey.com/book/detail/11127165.html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