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书名：水电站工程爆破  第一届水电站工程爆破会议文选</w:t>
      </w:r>
    </w:p>
    <w:p>
      <w:r>
        <w:t>作者：张盛京主编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水电站工程爆破  第一届水电站工程爆破会议文选 评论地址：https://www.jiaokey.com/book/detail/11127097.html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