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书名：区域稳定动力学研究  黄河黑山峡大型水电工程例析</w:t>
      </w:r>
    </w:p>
    <w:p>
      <w:r>
        <w:t>作者：彭建兵等著</w:t>
      </w:r>
    </w:p>
    <w:p>
      <w:r>
        <w:t>出版社：北京：科学出版社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区域稳定动力学研究  黄河黑山峡大型水电工程例析 评论地址：https://www.jiaokey.com/book/detail/11127096.html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