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书名：砂金矿勘查工作手册</w:t>
      </w:r>
    </w:p>
    <w:p>
      <w:r>
        <w:t>作者：中国人民武装警察部队黄金指挥部编著</w:t>
      </w:r>
    </w:p>
    <w:p>
      <w:r>
        <w:t>出版社：北京:原子能出版社,1989.02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砂金矿勘查工作手册 评论地址：https://www.jiaokey.com/book/detail/11127065.html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