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中外著名建筑1000例  续集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中外著名建筑1000例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本书出售、求购地址：https://www.jiaokey.com/book/detail/11127050.html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关键词搜索：https://www.jiaokey.com/tag/中外著名建筑1000例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