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书名：热工检测仪表</w:t>
      </w:r>
    </w:p>
    <w:p>
      <w:r>
        <w:t>作者：东北大学，王玲生主编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热工检测仪表 评论地址：https://www.jiaokey.com/book/detail/11127049.html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