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书名：预裂爆破在水电建设中的应用</w:t>
      </w:r>
    </w:p>
    <w:p>
      <w:r>
        <w:t>作者：水利电力部水电建设总局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预裂爆破在水电建设中的应用 评论地址：https://www.jiaokey.com/book/detail/11127006.html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