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高层建筑和地下工程防火设计问答</w:t>
      </w:r>
    </w:p>
    <w:p>
      <w:r>
        <w:rPr>
          <w:rFonts w:ascii="宋体" w:hAnsi="宋体" w:eastAsia="宋体"/>
          <w:sz w:val="24"/>
        </w:rPr>
        <w:t>蒋永琨，皮声援编著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高层建筑和地下工程防火设计问答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蒋永琨，皮声援编著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本书出售、求购地址：https://www.jiaokey.com/book/detail/11126990.html</w:t>
      </w:r>
    </w:p>
    <w:p>
      <w:r>
        <w:t>更多相关图书推荐：https://www.jiaokey.com</w:t>
      </w:r>
    </w:p>
    <w:p>
      <w:r>
        <w:t>蒋永琨，皮声援编著 其他作品：https://www.jiaokey.com/tag/蒋永琨，皮声援编著.html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关键词搜索：https://www.jiaokey.com/tag/高层建筑和地下工程防火设计问答.html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