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“焊接专家系统”专题学术会议  论文集  铝合金焊接工艺专家系统L WES-01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“焊接专家系统”专题学术会议  论文集  铝合金焊接工艺专家系统L WES-01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本书出售、求购地址：https://www.jiaokey.com/book/detail/11126863.html</w:t>
      </w:r>
    </w:p>
    <w:p>
      <w:r>
        <w:t>更多相关图书推荐：https://www.jiaokey.com</w:t>
      </w:r>
    </w:p>
    <w:p>
      <w:r>
        <w:t>关键词搜索：https://www.jiaokey.com/tag/“焊接专家系统”专题学术会议  论文集  铝合金焊接工艺专家系统L WES-01.html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