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书名：“焊接专家系统”专题学术会议  论文集  焊接结构残余应力与变珙计算机预测系统</w:t>
      </w:r>
    </w:p>
    <w:p>
      <w:r>
        <w:t>作者：</w:t>
      </w:r>
    </w:p>
    <w:p>
      <w:r>
        <w:t>出版社：1989.11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“焊接专家系统”专题学术会议  论文集  焊接结构残余应力与变珙计算机预测系统 评论地址：https://www.jiaokey.com/book/detail/11126861.html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