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大同文集  文艺卷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大同文集  文艺卷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本书出售、求购地址：https://www.jiaokey.com/book/detail/11126783.html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关键词搜索：https://www.jiaokey.com/tag/大同文集  文艺卷.html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