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检阅天安门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检阅天安门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本书出售、求购地址：https://www.jiaokey.com/book/detail/11126772.html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关键词搜索：https://www.jiaokey.com/tag/检阅天安门.html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