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中国解放区文学书系  说唱文学编</w:t>
      </w:r>
    </w:p>
    <w:p>
      <w:r>
        <w:rPr>
          <w:rFonts w:ascii="宋体" w:hAnsi="宋体" w:eastAsia="宋体"/>
          <w:sz w:val="24"/>
        </w:rPr>
        <w:t>林默涵总主编；贾芝主编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中国解放区文学书系  说唱文学编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林默涵总主编；贾芝主编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本书出售、求购地址：https://www.jiaokey.com/book/detail/11126722.html</w:t>
      </w:r>
    </w:p>
    <w:p>
      <w:r>
        <w:t>更多相关图书推荐：https://www.jiaokey.com</w:t>
      </w:r>
    </w:p>
    <w:p>
      <w:r>
        <w:t>林默涵总主编；贾芝主编 其他作品：https://www.jiaokey.com/tag/林默涵总主编；贾芝主编.html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关键词搜索：https://www.jiaokey.com/tag/中国解放区文学书系  说唱文学编.html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