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杲堂诗文集</w:t>
      </w:r>
    </w:p>
    <w:p>
      <w:r>
        <w:rPr>
          <w:rFonts w:ascii="宋体" w:hAnsi="宋体" w:eastAsia="宋体"/>
          <w:sz w:val="24"/>
        </w:rPr>
        <w:t>李邺嗣著；张道勤校点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6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杲堂诗文集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李邺嗣著；张道勤校点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文学-作品-中国-清代(1636-1911)-选集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本书出售、求购地址：https://www.jiaokey.com/book/detail/11126710.html</w:t>
      </w:r>
    </w:p>
    <w:p>
      <w:r>
        <w:t>更多相关图书推荐：https://www.jiaokey.com</w:t>
      </w:r>
    </w:p>
    <w:p>
      <w:r>
        <w:t>李邺嗣著；张道勤校点 其他作品：https://www.jiaokey.com/tag/李邺嗣著；张道勤校点.html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关键词搜索：https://www.jiaokey.com/tag/文学-作品-中国-清代(1636-1911)-选集.html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