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中华活叶文选  10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中华活叶文选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本书出售、求购地址：https://www.jiaokey.com/book/detail/11126703.html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关键词搜索：https://www.jiaokey.com/tag/中华活叶文选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