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中华活叶文选  合订本  9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中华活叶文选  合订本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本书出售、求购地址：https://www.jiaokey.com/book/detail/11126702.html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关键词搜索：https://www.jiaokey.com/tag/中华活叶文选  合订本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