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娜拉：出走或归来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娜拉：出走或归来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本书出售、求购地址：https://www.jiaokey.com/book/detail/11126661.html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关键词搜索：https://www.jiaokey.com/tag/娜拉：出走或归来.html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