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书名：中国现代女性创作及其社会性别</w:t>
      </w:r>
    </w:p>
    <w:p>
      <w:r>
        <w:t>作者：乐铄著</w:t>
      </w:r>
    </w:p>
    <w:p>
      <w:r>
        <w:t>出版社：郑州：郑州大学出版社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中国现代女性创作及其社会性别 评论地址：https://www.jiaokey.com/book/detail/11126572.html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