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念楼学短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念楼学短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本书出售、求购地址：https://www.jiaokey.com/book/detail/11126564.html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关键词搜索：https://www.jiaokey.com/tag/念楼学短.html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