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书名：服务日语情景会话</w:t>
      </w:r>
    </w:p>
    <w:p>
      <w:r>
        <w:t>作者：（日）石原正宣，宋继庆编著</w:t>
      </w:r>
    </w:p>
    <w:p>
      <w:r>
        <w:t>出版社：大连：大连出版社</w:t>
      </w:r>
    </w:p>
    <w:p>
      <w:r>
        <w:t>出版日期：1988.10</w:t>
      </w:r>
    </w:p>
    <w:p>
      <w:r>
        <w:t>总页数：247</w:t>
      </w:r>
    </w:p>
    <w:p>
      <w:r>
        <w:t>更多请访问教客网: www.jiaokey.com</w:t>
      </w:r>
    </w:p>
    <w:p>
      <w:r>
        <w:t>服务日语情景会话 评论地址：https://www.jiaokey.com/book/detail/11126478.html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