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  各科通用  上</w:t>
      </w:r>
    </w:p>
    <w:p>
      <w:r>
        <w:t>作者：张我为，吴宣刚，杨文友，衣华，李争强主编</w:t>
      </w:r>
    </w:p>
    <w:p>
      <w:r>
        <w:t>出版社：长春：吉林教育出版社</w:t>
      </w:r>
    </w:p>
    <w:p>
      <w:r>
        <w:t>出版日期：1987.09</w:t>
      </w:r>
    </w:p>
    <w:p>
      <w:r>
        <w:t>总页数：450</w:t>
      </w:r>
    </w:p>
    <w:p>
      <w:r>
        <w:t>更多请访问教客网: www.jiaokey.com</w:t>
      </w:r>
    </w:p>
    <w:p>
      <w:r>
        <w:t>大学日语  各科通用  上 评论地址：https://www.jiaokey.com/book/detail/11126408.html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