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书名：日语惯用型详析</w:t>
      </w:r>
    </w:p>
    <w:p>
      <w:r>
        <w:t>作者：周炎辉著</w:t>
      </w:r>
    </w:p>
    <w:p>
      <w:r>
        <w:t>出版社：长沙:湖南出版社,1995.06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日语惯用型详析 评论地址：https://www.jiaokey.com/book/detail/11126405.html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