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C工具库使用参考手册 TURBO C TOOLS 6.0</w:t>
      </w:r>
    </w:p>
    <w:p>
      <w:r>
        <w:rPr>
          <w:rFonts w:ascii="宋体" w:hAnsi="宋体" w:eastAsia="宋体"/>
          <w:sz w:val="24"/>
        </w:rPr>
        <w:t>晋泰华编译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C工具库使用参考手册 TURBO C TOOLS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晋泰华编译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本书出售、求购地址：https://www.jiaokey.com/book/detail/11126373.html</w:t>
      </w:r>
    </w:p>
    <w:p>
      <w:r>
        <w:t>更多相关图书推荐：https://www.jiaokey.com</w:t>
      </w:r>
    </w:p>
    <w:p>
      <w:r>
        <w:t>晋泰华编译 其他作品：https://www.jiaokey.com/tag/晋泰华编译.html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关键词搜索：https://www.jiaokey.com/tag/TURBO C工具库使用参考手册 TURBO C TOOLS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