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中共著名搭档大结局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中共著名搭档大结局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本书出售、求购地址：https://www.jiaokey.com/book/detail/11126264.html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关键词搜索：https://www.jiaokey.com/tag/中共著名搭档大结局.html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