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中国共产党执政规律新认识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中国共产党执政规律新认识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本书出售、求购地址：https://www.jiaokey.com/book/detail/11126263.html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关键词搜索：https://www.jiaokey.com/tag/中国共产党执政规律新认识.html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