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民事诉讼程序改革报告</w:t>
      </w:r>
    </w:p>
    <w:p>
      <w:r>
        <w:rPr>
          <w:rFonts w:ascii="宋体" w:hAnsi="宋体" w:eastAsia="宋体"/>
          <w:sz w:val="24"/>
        </w:rPr>
        <w:t>李国光主编；最高人民法院民事诉讼法调研小组编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李国光主编；最高人民法院民事诉讼法调研小组编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本书出售、求购地址：https://www.jiaokey.com/book/detail/11126256.html</w:t>
      </w:r>
    </w:p>
    <w:p>
      <w:r>
        <w:t>更多相关图书推荐：https://www.jiaokey.com</w:t>
      </w:r>
    </w:p>
    <w:p>
      <w:r>
        <w:t>李国光主编；最高人民法院民事诉讼法调研小组编 其他作品：https://www.jiaokey.com/tag/李国光主编；最高人民法院民事诉讼法调研小组编.html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关键词搜索：https://www.jiaokey.com/tag/民事诉讼程序改革报告.html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