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安般簃诗续钞  1册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安般簃诗续钞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本书出售、求购地址：https://www.jiaokey.com/book/detail/11126223.html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关键词搜索：https://www.jiaokey.com/tag/安般簃诗续钞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