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书名：枫山章先生语录</w:t>
      </w:r>
    </w:p>
    <w:p>
      <w:r>
        <w:t>作者：章懋著</w:t>
      </w:r>
    </w:p>
    <w:p>
      <w:r>
        <w:t>出版社：1937.06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枫山章先生语录 评论地址：https://www.jiaokey.com/book/detail/11126205.html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