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书名：锅炉压力容器压力管道安全泄放装置实用手册  安全阀</w:t>
      </w:r>
    </w:p>
    <w:p>
      <w:r>
        <w:t>作者：周震主编</w:t>
      </w:r>
    </w:p>
    <w:p>
      <w:r>
        <w:t>出版社：北京:中国标准出版社,2002.07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锅炉压力容器压力管道安全泄放装置实用手册  安全阀 评论地址：https://www.jiaokey.com/book/detail/11126172.html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