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结构形态与建筑设计</w:t>
      </w:r>
    </w:p>
    <w:p>
      <w:r>
        <w:rPr>
          <w:rFonts w:ascii="宋体" w:hAnsi="宋体" w:eastAsia="宋体"/>
          <w:sz w:val="24"/>
        </w:rPr>
        <w:t>（日）增田一真著；任莅棣译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结构形态与建筑设计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（日）增田一真著；任莅棣译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本书出售、求购地址：https://www.jiaokey.com/book/detail/11126171.html</w:t>
      </w:r>
    </w:p>
    <w:p>
      <w:r>
        <w:t>更多相关图书推荐：https://www.jiaokey.com</w:t>
      </w:r>
    </w:p>
    <w:p>
      <w:r>
        <w:t>（日）增田一真著；任莅棣译 其他作品：https://www.jiaokey.com/tag/（日）增田一真著；任莅棣译.html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关键词搜索：https://www.jiaokey.com/tag/结构形态与建筑设计.html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