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书名：河北省海岸带资源</w:t>
      </w:r>
    </w:p>
    <w:p>
      <w:r>
        <w:t>作者：徐绍斌等主编；河北省海岸带资源编辑委员会编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总页数：531</w:t>
      </w:r>
    </w:p>
    <w:p>
      <w:r>
        <w:t>更多请访问教客网: www.jiaokey.com</w:t>
      </w:r>
    </w:p>
    <w:p>
      <w:r>
        <w:t>河北省海岸带资源 评论地址：https://www.jiaokey.com/book/detail/11126159.html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