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跨越文化障碍  交流的挑战</w:t>
      </w:r>
    </w:p>
    <w:p>
      <w:r>
        <w:rPr>
          <w:rFonts w:ascii="宋体" w:hAnsi="宋体" w:eastAsia="宋体"/>
          <w:sz w:val="24"/>
        </w:rPr>
        <w:t>布拉德福德‘J’霍尔编著；麻争旗等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跨越文化障碍  交流的挑战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布拉德福德‘J’霍尔编著；麻争旗等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本书出售、求购地址：https://www.jiaokey.com/book/detail/11126137.html</w:t>
      </w:r>
    </w:p>
    <w:p>
      <w:r>
        <w:t>更多相关图书推荐：https://www.jiaokey.com</w:t>
      </w:r>
    </w:p>
    <w:p>
      <w:r>
        <w:t>布拉德福德‘J’霍尔编著；麻争旗等 译 其他作品：https://www.jiaokey.com/tag/布拉德福德‘J’霍尔编著；麻争旗等 译.html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关键词搜索：https://www.jiaokey.com/tag/跨越文化障碍  交流的挑战.html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