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青春泪流满面  长篇悲情校园文学</w:t>
      </w:r>
    </w:p>
    <w:p>
      <w:r>
        <w:rPr>
          <w:rFonts w:ascii="宋体" w:hAnsi="宋体" w:eastAsia="宋体"/>
          <w:sz w:val="24"/>
        </w:rPr>
        <w:t>上官潇潇著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青春泪流满面  长篇悲情校园文学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上官潇潇著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本书出售、求购地址：https://www.jiaokey.com/book/detail/11126129.html</w:t>
      </w:r>
    </w:p>
    <w:p>
      <w:r>
        <w:t>更多相关图书推荐：https://www.jiaokey.com</w:t>
      </w:r>
    </w:p>
    <w:p>
      <w:r>
        <w:t>上官潇潇著 其他作品：https://www.jiaokey.com/tag/上官潇潇著.html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关键词搜索：https://www.jiaokey.com/tag/青春泪流满面  长篇悲情校园文学.html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