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 团队、领导与方法 teamwork， leadership， and technology</w:t>
      </w:r>
    </w:p>
    <w:p>
      <w:r>
        <w:rPr>
          <w:rFonts w:ascii="宋体" w:hAnsi="宋体" w:eastAsia="宋体"/>
          <w:sz w:val="24"/>
        </w:rPr>
        <w:t>（美） 查尔斯 M. 福特雷尔著；Charles M. Futrell 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 团队、领导与方法 teamwork， leadership，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查尔斯 M. 福特雷尔著；Charles M. Futrell 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本书出售、求购地址：https://www.jiaokey.com/book/detail/11126125.html</w:t>
      </w:r>
    </w:p>
    <w:p>
      <w:r>
        <w:t>更多相关图书推荐：https://www.jiaokey.com</w:t>
      </w:r>
    </w:p>
    <w:p>
      <w:r>
        <w:t>（美） 查尔斯 M. 福特雷尔著；Charles M. Futrell 刘寅龙译 其他作品：https://www.jiaokey.com/tag/（美） 查尔斯 M. 福特雷尔著；Charles M. Futrell 刘寅龙译.html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关键词搜索：https://www.jiaokey.com/tag/销售管理 团队、领导与方法 teamwork， leadership，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