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Basic.NET中文版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Basic.NET中文版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本书出售、求购地址：https://www.jiaokey.com/book/detail/11126052.html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关键词搜索：https://www.jiaokey.com/tag/精通Visual Basic.NET中文版.html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