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10kV开闭所 配电站 箱式变电站 电缆分接箱典型方案图集</w:t>
      </w:r>
    </w:p>
    <w:p>
      <w:r>
        <w:rPr>
          <w:rFonts w:ascii="宋体" w:hAnsi="宋体" w:eastAsia="宋体"/>
          <w:sz w:val="24"/>
        </w:rPr>
        <w:t>项昌富主编；国家电力公司发输电运营部，全国电力系统城市供电专业工作网编著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10kV开闭所 配电站 箱式变电站 电缆分接箱典型方案图集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项昌富主编；国家电力公司发输电运营部，全国电力系统城市供电专业工作网编著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本书出售、求购地址：https://www.jiaokey.com/book/detail/11126030.html</w:t>
      </w:r>
    </w:p>
    <w:p>
      <w:r>
        <w:t>更多相关图书推荐：https://www.jiaokey.com</w:t>
      </w:r>
    </w:p>
    <w:p>
      <w:r>
        <w:t>项昌富主编；国家电力公司发输电运营部，全国电力系统城市供电专业工作网编著 其他作品：https://www.jiaokey.com/tag/项昌富主编；国家电力公司发输电运营部，全国电力系统城市供电专业工作网编著.html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关键词搜索：https://www.jiaokey.com/tag/10kV开闭所 配电站 箱式变电站 电缆分接箱典型方案图集.html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