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书名：肠内革命</w:t>
      </w:r>
    </w:p>
    <w:p>
      <w:r>
        <w:t>作者：（日）光冈知足著；林国彰译</w:t>
      </w:r>
    </w:p>
    <w:p>
      <w:r>
        <w:t>出版社：海口:海南出版社,2003.08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肠内革命 评论地址：https://www.jiaokey.com/book/detail/11126007.html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