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故我依然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故我依然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本书出售、求购地址：https://www.jiaokey.com/book/detail/11126003.html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关键词搜索：https://www.jiaokey.com/tag/故我依然.html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