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宪法的司法化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宪法的司法化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本书出售、求购地址：https://www.jiaokey.com/book/detail/11125981.html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关键词搜索：https://www.jiaokey.com/tag/宪法的司法化.html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