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书名：一次试用定前途  资深人事经理传授“职场真经”</w:t>
      </w:r>
    </w:p>
    <w:p>
      <w:r>
        <w:t>作者:王福庆著</w:t>
      </w:r>
    </w:p>
    <w:p>
      <w:r>
        <w:t>出版社:北京：新华出版社</w:t>
      </w:r>
    </w:p>
    <w:p>
      <w:r>
        <w:t>出版日期：2003.09</w:t>
      </w:r>
    </w:p>
    <w:p>
      <w:r>
        <w:t>总页数：160</w:t>
      </w:r>
    </w:p>
    <w:p>
      <w:r>
        <w:t>更多请访问教客网:www.jiaokey.com</w:t>
      </w:r>
    </w:p>
    <w:p>
      <w:r>
        <w:t>一次试用定前途  资深人事经理传授“职场真经”评论地址：https://www.jiaokey.com/book/detail/11125970.html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