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VIZ 4.2建筑与室内设计必成攻略</w:t>
      </w:r>
    </w:p>
    <w:p>
      <w:r>
        <w:rPr>
          <w:rFonts w:ascii="宋体" w:hAnsi="宋体" w:eastAsia="宋体"/>
          <w:sz w:val="24"/>
        </w:rPr>
        <w:t>魏朝阳，彭兆忠编著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VIZ 4.2建筑与室内设计必成攻略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魏朝阳，彭兆忠编著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本书出售、求购地址：https://www.jiaokey.com/book/detail/11125943.html</w:t>
      </w:r>
    </w:p>
    <w:p>
      <w:r>
        <w:t>更多相关图书推荐：https://www.jiaokey.com</w:t>
      </w:r>
    </w:p>
    <w:p>
      <w:r>
        <w:t>魏朝阳，彭兆忠编著 其他作品：https://www.jiaokey.com/tag/魏朝阳，彭兆忠编著.html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关键词搜索：https://www.jiaokey.com/tag/Autodesk VIZ 4.2建筑与室内设计必成攻略.html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