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轻松做机房管理员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轻松做机房管理员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本书出售、求购地址：https://www.jiaokey.com/book/detail/11125942.html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关键词搜索：https://www.jiaokey.com/tag/轻松做机房管理员.html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