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  第7章  计算机病毒</w:t>
      </w:r>
    </w:p>
    <w:p>
      <w:r>
        <w:t>作者：卢开澄，郭宝安等编著</w:t>
      </w:r>
    </w:p>
    <w:p>
      <w:r>
        <w:t>出版社：重庆：重庆出版社</w:t>
      </w:r>
    </w:p>
    <w:p>
      <w:r>
        <w:t>出版日期：1999.05</w:t>
      </w:r>
    </w:p>
    <w:p>
      <w:r>
        <w:t>总页数：25</w:t>
      </w:r>
    </w:p>
    <w:p>
      <w:r>
        <w:t>更多请访问教客网: www.jiaokey.com</w:t>
      </w:r>
    </w:p>
    <w:p>
      <w:r>
        <w:t>计算机系统安全  第7章  计算机病毒 评论地址：https://www.jiaokey.com/book/detail/11125922.html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