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怎样使用计算机  最畅销版</w:t>
      </w:r>
    </w:p>
    <w:p>
      <w:r>
        <w:rPr>
          <w:rFonts w:ascii="宋体" w:hAnsi="宋体" w:eastAsia="宋体"/>
          <w:sz w:val="24"/>
        </w:rPr>
        <w:t>（美）（L.比奥）Lisa Biow著；施海航等译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怎样使用计算机  最畅销版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（美）（L.比奥）Lisa Biow著；施海航等译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本书出售、求购地址：https://www.jiaokey.com/book/detail/11125902.html</w:t>
      </w:r>
    </w:p>
    <w:p>
      <w:r>
        <w:t>更多相关图书推荐：https://www.jiaokey.com</w:t>
      </w:r>
    </w:p>
    <w:p>
      <w:r>
        <w:t>（美）（L.比奥）Lisa Biow著；施海航等译 其他作品：https://www.jiaokey.com/tag/（美）（L.比奥）Lisa Biow著；施海航等译.html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关键词搜索：https://www.jiaokey.com/tag/怎样使用计算机  最畅销版.html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