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用UML构建Web应用  第2版</w:t>
      </w:r>
    </w:p>
    <w:p>
      <w:r>
        <w:rPr>
          <w:rFonts w:ascii="宋体" w:hAnsi="宋体" w:eastAsia="宋体"/>
          <w:sz w:val="24"/>
        </w:rPr>
        <w:t>（美）Jim Conallen著；陈起，英宇译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用UML构建Web应用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Conallen著；陈起，英宇译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本书出售、求购地址：https://www.jiaokey.com/book/detail/11125884.html</w:t>
      </w:r>
    </w:p>
    <w:p>
      <w:r>
        <w:t>更多相关图书推荐：https://www.jiaokey.com</w:t>
      </w:r>
    </w:p>
    <w:p>
      <w:r>
        <w:t>（美）Jim Conallen著；陈起，英宇译 其他作品：https://www.jiaokey.com/tag/（美）Jim Conallen著；陈起，英宇译.html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关键词搜索：https://www.jiaokey.com/tag/用UML构建Web应用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