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Apache Server 2.0实用指南</w:t>
      </w:r>
    </w:p>
    <w:p>
      <w:r>
        <w:rPr>
          <w:rFonts w:ascii="宋体" w:hAnsi="宋体" w:eastAsia="宋体"/>
          <w:sz w:val="24"/>
        </w:rPr>
        <w:t>（美）Kate Wrightson著；常晓波，栗庆丰等译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Apache Server 2.0实用指南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Wrightson著；常晓波，栗庆丰等译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本书出售、求购地址：https://www.jiaokey.com/book/detail/11125880.html</w:t>
      </w:r>
    </w:p>
    <w:p>
      <w:r>
        <w:t>更多相关图书推荐：https://www.jiaokey.com</w:t>
      </w:r>
    </w:p>
    <w:p>
      <w:r>
        <w:t>（美）Kate Wrightson著；常晓波，栗庆丰等译 其他作品：https://www.jiaokey.com/tag/（美）Kate Wrightson著；常晓波，栗庆丰等译.html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关键词搜索：https://www.jiaokey.com/tag/Apache Server 2.0实用指南.html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