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书名：世界现代实用工业产品设计</w:t>
      </w:r>
    </w:p>
    <w:p>
      <w:r>
        <w:t>作者：沈榆等编</w:t>
      </w:r>
    </w:p>
    <w:p>
      <w:r>
        <w:t>出版社：合肥：安徽美术出版社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世界现代实用工业产品设计 评论地址：https://www.jiaokey.com/book/detail/11125869.html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