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书名：新的推动力-纳米技术最新进展</w:t>
      </w:r>
    </w:p>
    <w:p>
      <w:r>
        <w:t>作者：林鸿溢著</w:t>
      </w:r>
    </w:p>
    <w:p>
      <w:r>
        <w:t>出版社：北京：中国青年出版社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新的推动力-纳米技术最新进展 评论地址：https://www.jiaokey.com/book/detail/11125831.html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