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罗蒂和实用主义  哲学家对批评家的回应</w:t>
      </w:r>
    </w:p>
    <w:p>
      <w:r>
        <w:rPr>
          <w:rFonts w:ascii="宋体" w:hAnsi="宋体" w:eastAsia="宋体"/>
          <w:sz w:val="24"/>
        </w:rPr>
        <w:t>（美）海尔曼·J.萨特康普（Herman J.Saatkamp）编；张国清译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罗蒂和实用主义  哲学家对批评家的回应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（美）海尔曼·J.萨特康普（Herman J.Saatkamp）编；张国清译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本书出售、求购地址：https://www.jiaokey.com/book/detail/11125824.html</w:t>
      </w:r>
    </w:p>
    <w:p>
      <w:r>
        <w:t>更多相关图书推荐：https://www.jiaokey.com</w:t>
      </w:r>
    </w:p>
    <w:p>
      <w:r>
        <w:t>（美）海尔曼·J.萨特康普（Herman J.Saatkamp）编；张国清译 其他作品：https://www.jiaokey.com/tag/（美）海尔曼·J.萨特康普（Herman J.Saatkamp）编；张国清译.html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关键词搜索：https://www.jiaokey.com/tag/罗蒂和实用主义  哲学家对批评家的回应.html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