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都市圈：从实践到理论的思考</w:t>
      </w:r>
    </w:p>
    <w:p>
      <w:r>
        <w:rPr>
          <w:rFonts w:ascii="宋体" w:hAnsi="宋体" w:eastAsia="宋体"/>
          <w:sz w:val="24"/>
        </w:rPr>
        <w:t>宋迎昌著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都市圈：从实践到理论的思考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本书出售、求购地址：https://www.jiaokey.com/book/detail/11125816.html</w:t>
      </w:r>
    </w:p>
    <w:p>
      <w:r>
        <w:t>更多相关图书推荐：https://www.jiaokey.com</w:t>
      </w:r>
    </w:p>
    <w:p>
      <w:r>
        <w:t>宋迎昌著 其他作品：https://www.jiaokey.com/tag/宋迎昌著.html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关键词搜索：https://www.jiaokey.com/tag/都市圈：从实践到理论的思考.html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